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17 мая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418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Ветлугина Дениса Ивановича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5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20.12.2023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Ветлугин Д.И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6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5862310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09017590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Ветлугин Д.И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Ветлугина Д.И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-отчетом об отслеживании почтовых отправлений,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Ветлугина Д.И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Ветлугина Д.И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Ветлугина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Дениса Ивановича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0412365400285004182420133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7rplc-37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7">
    <w:name w:val="cat-UserDefined grp-2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